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meteorshower    </w:t>
      </w:r>
      <w:r>
        <w:t xml:space="preserve">   kuiperbelt    </w:t>
      </w:r>
      <w:r>
        <w:t xml:space="preserve">   oortcloud    </w:t>
      </w:r>
      <w:r>
        <w:t xml:space="preserve">   halleyscomet    </w:t>
      </w:r>
      <w:r>
        <w:t xml:space="preserve">   crater    </w:t>
      </w:r>
      <w:r>
        <w:t xml:space="preserve">   asteroidbelt    </w:t>
      </w:r>
      <w:r>
        <w:t xml:space="preserve">   shootingstar    </w:t>
      </w:r>
      <w:r>
        <w:t xml:space="preserve">   space    </w:t>
      </w:r>
      <w:r>
        <w:t xml:space="preserve">   earth    </w:t>
      </w:r>
      <w:r>
        <w:t xml:space="preserve">   sun    </w:t>
      </w:r>
      <w:r>
        <w:t xml:space="preserve">   comets    </w:t>
      </w:r>
      <w:r>
        <w:t xml:space="preserve">   meteorites    </w:t>
      </w:r>
      <w:r>
        <w:t xml:space="preserve">   meteors    </w:t>
      </w:r>
      <w:r>
        <w:t xml:space="preserve">   meteoroids    </w:t>
      </w:r>
      <w:r>
        <w:t xml:space="preserve">   asteroids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Bodies</dc:title>
  <dcterms:created xsi:type="dcterms:W3CDTF">2021-10-11T12:24:52Z</dcterms:created>
  <dcterms:modified xsi:type="dcterms:W3CDTF">2021-10-11T12:24:52Z</dcterms:modified>
</cp:coreProperties>
</file>