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Minor Bodies Of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dwarf planets and other small planets made mostly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bowl- shaped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shadow of the moon falls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extends from the kuiper belt almost halfway to the nearest star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body of rock, ice, and cosmic dust that follows an elliptical orbit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that orbits a large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rocky body that travels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rocky object that orbits the sun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that is closest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steak of light results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in which shadow of one celestial body falls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the moon through earth's shadow at full moon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dark area of basalt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largest satellites of Jupiter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that is farthest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the changing positions of earth, the sun,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satellites are also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Bodies Of The Solar System</dc:title>
  <dcterms:created xsi:type="dcterms:W3CDTF">2021-10-11T12:25:06Z</dcterms:created>
  <dcterms:modified xsi:type="dcterms:W3CDTF">2021-10-11T12:25:06Z</dcterms:modified>
</cp:coreProperties>
</file>