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Minor Feelings Word Match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negative racialized range of emotions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richard pryor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group identity based on shared common heritage with racial group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contempt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white people's naivety to reality of race &amp; racism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shame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historical, social, &amp; cultural concepts attached to being Caucasian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minor feelings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innovation, invention &amp; change upon which diversity thrives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racial identity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stand-up comedian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self-hatred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 of oneself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artistic othering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feeling that a person/thing is worthless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white innocence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feeling of embarrassment/humiliation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whiteness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Korean American poet noted for their postmodern writings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Myung Mi Kim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Minor Feelings Word Match Activity </dc:title>
  <dcterms:created xsi:type="dcterms:W3CDTF">2021-10-21T03:30:19Z</dcterms:created>
  <dcterms:modified xsi:type="dcterms:W3CDTF">2021-10-21T03:30:19Z</dcterms:modified>
</cp:coreProperties>
</file>