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Minor Illness but which 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areas report incidence of how much increase in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childhood disease making a comeback?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bacteris is responsible for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months is it most prevalent?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second main symptom?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can spread be prevented?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percentage is the mortality rate for this disease currently in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its most significant characteristic?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test aids diagnosis?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most serious complication?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era had the most deaths from this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is it treated?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the rash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average incubation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must be notified?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school age group has highest incidence?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does rash fade? ( days)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is it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parent forum scares parents with its horror stories?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region has the highest current incidence?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 Illness but which one?</dc:title>
  <dcterms:created xsi:type="dcterms:W3CDTF">2021-10-11T12:25:29Z</dcterms:created>
  <dcterms:modified xsi:type="dcterms:W3CDTF">2021-10-11T12:25:29Z</dcterms:modified>
</cp:coreProperties>
</file>