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Minor Injuries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scratches    </w:t>
      </w:r>
      <w:r>
        <w:t xml:space="preserve">   unsafe equipment    </w:t>
      </w:r>
      <w:r>
        <w:t xml:space="preserve">   playground injuries    </w:t>
      </w:r>
      <w:r>
        <w:t xml:space="preserve">   pain    </w:t>
      </w:r>
      <w:r>
        <w:t xml:space="preserve">   injury    </w:t>
      </w:r>
      <w:r>
        <w:t xml:space="preserve">   broken bone    </w:t>
      </w:r>
      <w:r>
        <w:t xml:space="preserve">   splinter    </w:t>
      </w:r>
      <w:r>
        <w:t xml:space="preserve">   paper cuts    </w:t>
      </w:r>
      <w:r>
        <w:t xml:space="preserve">   scabs    </w:t>
      </w:r>
      <w:r>
        <w:t xml:space="preserve">   cuts    </w:t>
      </w:r>
      <w:r>
        <w:t xml:space="preserve">   burns    </w:t>
      </w:r>
      <w:r>
        <w:t xml:space="preserve">   cotton balls    </w:t>
      </w:r>
      <w:r>
        <w:t xml:space="preserve">   cast    </w:t>
      </w:r>
      <w:r>
        <w:t xml:space="preserve">   alcohol wipes    </w:t>
      </w:r>
      <w:r>
        <w:t xml:space="preserve">   band aid    </w:t>
      </w:r>
      <w:r>
        <w:t xml:space="preserve">   first aid kit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Injuries</dc:title>
  <dcterms:created xsi:type="dcterms:W3CDTF">2021-10-11T12:25:31Z</dcterms:created>
  <dcterms:modified xsi:type="dcterms:W3CDTF">2021-10-11T12:25:31Z</dcterms:modified>
</cp:coreProperties>
</file>