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Minor Prophet- Amos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chapter 5, what does the Lord say He'll do to the sinner if they do not repent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whom's reign was Amos active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involves destruction and oppression throughout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Amos was a shepherd of which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we compare Amos to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Chapter 9 what does God promise?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Locusts, Fire, Plumb line, Ripe fruit, what is the fifth vision of Amos?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comes to Amo's to deliver a message about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Hebrew prophet to have a book of the Bible named after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countries did Amos condemn?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Prophet- Amos</dc:title>
  <dcterms:created xsi:type="dcterms:W3CDTF">2021-10-11T12:25:48Z</dcterms:created>
  <dcterms:modified xsi:type="dcterms:W3CDTF">2021-10-11T12:25:48Z</dcterms:modified>
</cp:coreProperties>
</file>