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 Prophets</w:t>
      </w:r>
    </w:p>
    <w:p>
      <w:pPr>
        <w:pStyle w:val="Questions"/>
      </w:pPr>
      <w:r>
        <w:t xml:space="preserve">1. EIEZLKE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HAIAMLC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MIHCA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HAZAIHARC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HONAJ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ZHIHAPANE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KAKKABHU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ANHMU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OBHAIDA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OLJE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SMAO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HGIAAG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Prophets</dc:title>
  <dcterms:created xsi:type="dcterms:W3CDTF">2021-10-11T12:25:46Z</dcterms:created>
  <dcterms:modified xsi:type="dcterms:W3CDTF">2021-10-11T12:25:46Z</dcterms:modified>
</cp:coreProperties>
</file>