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Minor Prophets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means, "servant of the Lord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 letter name starting with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last book of 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prophet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swalloed by a whale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a prophet and priest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starts with a Z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parts found on the Dead Sea Scrolls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Starts with 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 letter name starting with J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means comfort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Minor Prophets</dc:title>
  <dcterms:created xsi:type="dcterms:W3CDTF">2021-10-11T12:25:11Z</dcterms:created>
  <dcterms:modified xsi:type="dcterms:W3CDTF">2021-10-11T12:25:11Z</dcterms:modified>
</cp:coreProperties>
</file>