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Burnt offerings    </w:t>
      </w:r>
      <w:r>
        <w:t xml:space="preserve">   Sacrifice    </w:t>
      </w:r>
      <w:r>
        <w:t xml:space="preserve">   Remnant    </w:t>
      </w:r>
      <w:r>
        <w:t xml:space="preserve">   Holy    </w:t>
      </w:r>
      <w:r>
        <w:t xml:space="preserve">   Forgiveness    </w:t>
      </w:r>
      <w:r>
        <w:t xml:space="preserve">   Mercy    </w:t>
      </w:r>
      <w:r>
        <w:t xml:space="preserve">   Restoration    </w:t>
      </w: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Prophets</dc:title>
  <dcterms:created xsi:type="dcterms:W3CDTF">2021-10-11T12:25:41Z</dcterms:created>
  <dcterms:modified xsi:type="dcterms:W3CDTF">2021-10-11T12:25:41Z</dcterms:modified>
</cp:coreProperties>
</file>