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IMBALANCE    </w:t>
      </w:r>
      <w:r>
        <w:t xml:space="preserve">   INCLUSIVITY    </w:t>
      </w:r>
      <w:r>
        <w:t xml:space="preserve">   MAJORITY    </w:t>
      </w:r>
      <w:r>
        <w:t xml:space="preserve">   MINORITY    </w:t>
      </w:r>
      <w:r>
        <w:t xml:space="preserve">   INFERIORITY    </w:t>
      </w:r>
      <w:r>
        <w:t xml:space="preserve">   RACISM    </w:t>
      </w:r>
      <w:r>
        <w:t xml:space="preserve">    SUPERIORITY    </w:t>
      </w:r>
      <w:r>
        <w:t xml:space="preserve">   DIVERSITY    </w:t>
      </w:r>
      <w:r>
        <w:t xml:space="preserve">   SEXISM    </w:t>
      </w:r>
      <w:r>
        <w:t xml:space="preserve">   TERRITORITY    </w:t>
      </w:r>
      <w:r>
        <w:t xml:space="preserve">   PEACE    </w:t>
      </w:r>
      <w:r>
        <w:t xml:space="preserve">   POVERTY    </w:t>
      </w:r>
      <w:r>
        <w:t xml:space="preserve">   WHITE SUPREMACY    </w:t>
      </w:r>
      <w:r>
        <w:t xml:space="preserve">   COLORISM    </w:t>
      </w:r>
      <w:r>
        <w:t xml:space="preserve">   EDIBLE EQUALITY    </w:t>
      </w:r>
      <w:r>
        <w:t xml:space="preserve">   CESAR CHAVEZ    </w:t>
      </w:r>
      <w:r>
        <w:t xml:space="preserve">   EQUALITY    </w:t>
      </w:r>
      <w:r>
        <w:t xml:space="preserve">   Latinos    </w:t>
      </w:r>
      <w:r>
        <w:t xml:space="preserve">   AIM    </w:t>
      </w:r>
      <w:r>
        <w:t xml:space="preserve">   JLCL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Minorities Crossword</dc:title>
  <dcterms:created xsi:type="dcterms:W3CDTF">2021-10-11T12:25:55Z</dcterms:created>
  <dcterms:modified xsi:type="dcterms:W3CDTF">2021-10-11T12:25:55Z</dcterms:modified>
</cp:coreProperties>
</file>