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Minorities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way of transporting Jews, from Germany to Europe, to killing centers located along the rail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districts, often enclosed, in which the Germans concentrated the municipal and some times regional Jewish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“Night of Broken Glass”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people were the primary targets in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this ship sailed from Germany to Cuba carrying 937 passengers, most of them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deliberately inflicting on the group conditions of life calculated to bring about its physical destruction in whole or in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ship Jews to the death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Hebrew word meaning “total destruction”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largest killing center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six of these centers were built in Poland to kill European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few foreign diplomats saved Jews by issuing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genocide was responsible for the death of nearly two of every three European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about a quarter of perished Jews in the Holocaust were shot by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the night of Kristallnacht, nearly 30,000 Jewish men were arrested and sent to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technique used to kill Jews using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laws restricted future German citizenship to those of “German or kindred Blood”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 numbers of inmates worked to death or subjected to deadly medical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born and raised in Austria, leader of the Nazi’s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April 1, 1922 the Nazi’s initiated one of these towards Jewish shops and businesses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persons with mental and physical disabilities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Minorities Crossword Puzzle</dc:title>
  <dcterms:created xsi:type="dcterms:W3CDTF">2021-10-11T12:26:35Z</dcterms:created>
  <dcterms:modified xsi:type="dcterms:W3CDTF">2021-10-11T12:26:35Z</dcterms:modified>
</cp:coreProperties>
</file>