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Minotaur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sails    </w:t>
      </w:r>
      <w:r>
        <w:t xml:space="preserve">   death    </w:t>
      </w:r>
      <w:r>
        <w:t xml:space="preserve">   battle    </w:t>
      </w:r>
      <w:r>
        <w:t xml:space="preserve">   horns    </w:t>
      </w:r>
      <w:r>
        <w:t xml:space="preserve">   fourteen    </w:t>
      </w:r>
      <w:r>
        <w:t xml:space="preserve">   string    </w:t>
      </w:r>
      <w:r>
        <w:t xml:space="preserve">   maze    </w:t>
      </w:r>
      <w:r>
        <w:t xml:space="preserve">   crete    </w:t>
      </w:r>
      <w:r>
        <w:t xml:space="preserve">   gods    </w:t>
      </w:r>
      <w:r>
        <w:t xml:space="preserve">   labyrinth    </w:t>
      </w:r>
      <w:r>
        <w:t xml:space="preserve">   king minos    </w:t>
      </w:r>
      <w:r>
        <w:t xml:space="preserve">   king aegeus    </w:t>
      </w:r>
      <w:r>
        <w:t xml:space="preserve">   theseus    </w:t>
      </w:r>
      <w:r>
        <w:t xml:space="preserve">   ariadne    </w:t>
      </w:r>
      <w:r>
        <w:t xml:space="preserve">   war    </w:t>
      </w:r>
      <w:r>
        <w:t xml:space="preserve">   Minotaur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Minotaur</dc:title>
  <dcterms:created xsi:type="dcterms:W3CDTF">2021-10-11T12:25:13Z</dcterms:created>
  <dcterms:modified xsi:type="dcterms:W3CDTF">2021-10-11T12:25:13Z</dcterms:modified>
</cp:coreProperties>
</file>