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Minothomes</w:t>
      </w:r>
    </w:p>
    <w:p>
      <w:pPr>
        <w:pStyle w:val="Questions"/>
      </w:pPr>
      <w:r>
        <w:t xml:space="preserve">1. SHETNRO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NMIASACIG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NASUTSGM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IBONS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CKPSREA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NVIKGSI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SIWNT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AGGEIS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VSBAEER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UBODSGLL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AEMSDAURR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Minothomes</dc:title>
  <dcterms:created xsi:type="dcterms:W3CDTF">2021-10-11T12:26:19Z</dcterms:created>
  <dcterms:modified xsi:type="dcterms:W3CDTF">2021-10-11T12:26:19Z</dcterms:modified>
</cp:coreProperties>
</file>