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Minrs Shoebox Book Report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Hide    </w:t>
      </w:r>
      <w:r>
        <w:t xml:space="preserve">   Run    </w:t>
      </w:r>
      <w:r>
        <w:t xml:space="preserve">   Darkness    </w:t>
      </w:r>
      <w:r>
        <w:t xml:space="preserve">   Rocks    </w:t>
      </w:r>
      <w:r>
        <w:t xml:space="preserve">   Mines    </w:t>
      </w:r>
      <w:r>
        <w:t xml:space="preserve">   Bravery    </w:t>
      </w:r>
      <w:r>
        <w:t xml:space="preserve">   Perses    </w:t>
      </w:r>
      <w:r>
        <w:t xml:space="preserve">   Grinders    </w:t>
      </w:r>
      <w:r>
        <w:t xml:space="preserve">   Disruptors    </w:t>
      </w:r>
      <w:r>
        <w:t xml:space="preserve">   Landers    </w:t>
      </w:r>
      <w:r>
        <w:t xml:space="preserve">   Elena    </w:t>
      </w:r>
      <w:r>
        <w:t xml:space="preserve">   Christopher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Minrs Shoebox Book Report</dc:title>
  <dcterms:created xsi:type="dcterms:W3CDTF">2021-10-11T12:24:55Z</dcterms:created>
  <dcterms:modified xsi:type="dcterms:W3CDTF">2021-10-11T12:24:55Z</dcterms:modified>
</cp:coreProperties>
</file>