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Minstrel in the Tower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Crusades    </w:t>
      </w:r>
      <w:r>
        <w:t xml:space="preserve">   purpose    </w:t>
      </w:r>
      <w:r>
        <w:t xml:space="preserve">   kindness    </w:t>
      </w:r>
      <w:r>
        <w:t xml:space="preserve">   love    </w:t>
      </w:r>
      <w:r>
        <w:t xml:space="preserve">   compassion    </w:t>
      </w:r>
      <w:r>
        <w:t xml:space="preserve">   forgiveness    </w:t>
      </w:r>
      <w:r>
        <w:t xml:space="preserve">   uncle    </w:t>
      </w:r>
      <w:r>
        <w:t xml:space="preserve">   escape    </w:t>
      </w:r>
      <w:r>
        <w:t xml:space="preserve">   ruffians    </w:t>
      </w:r>
      <w:r>
        <w:t xml:space="preserve">   kidnapped    </w:t>
      </w:r>
      <w:r>
        <w:t xml:space="preserve">   journey    </w:t>
      </w:r>
      <w:r>
        <w:t xml:space="preserve">   cottage    </w:t>
      </w:r>
      <w:r>
        <w:t xml:space="preserve">   tower    </w:t>
      </w:r>
      <w:r>
        <w:t xml:space="preserve">   minstrel    </w:t>
      </w:r>
      <w:r>
        <w:t xml:space="preserve">   marry    </w:t>
      </w:r>
      <w:r>
        <w:t xml:space="preserve">   heir    </w:t>
      </w:r>
      <w:r>
        <w:t xml:space="preserve">   pace    </w:t>
      </w:r>
      <w:r>
        <w:t xml:space="preserve">   soothe    </w:t>
      </w:r>
      <w:r>
        <w:t xml:space="preserve">   shabby    </w:t>
      </w:r>
      <w:r>
        <w:t xml:space="preserve">   chateau    </w:t>
      </w:r>
      <w:r>
        <w:t xml:space="preserve">   strides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Minstrel in the Tower</dc:title>
  <dcterms:created xsi:type="dcterms:W3CDTF">2021-10-11T12:24:40Z</dcterms:created>
  <dcterms:modified xsi:type="dcterms:W3CDTF">2021-10-11T12:24:40Z</dcterms:modified>
</cp:coreProperties>
</file>