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Mint</w:t>
      </w:r>
    </w:p>
    <w:p>
      <w:pPr>
        <w:pStyle w:val="Questions"/>
      </w:pPr>
      <w:r>
        <w:t xml:space="preserve">1. REAERTIMDANEN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SMSEOU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MEEIPNPPRT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NSPATREMI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CDEENIIM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PEMRSFUE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MUG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AROFVL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GNSAESRIH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HOTOTAPSET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</dc:title>
  <dcterms:created xsi:type="dcterms:W3CDTF">2021-10-11T12:26:14Z</dcterms:created>
  <dcterms:modified xsi:type="dcterms:W3CDTF">2021-10-11T12:26:14Z</dcterms:modified>
</cp:coreProperties>
</file>