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relaxing    </w:t>
      </w:r>
      <w:r>
        <w:t xml:space="preserve">   herbal    </w:t>
      </w:r>
      <w:r>
        <w:t xml:space="preserve">   lotion    </w:t>
      </w:r>
      <w:r>
        <w:t xml:space="preserve">   green    </w:t>
      </w:r>
      <w:r>
        <w:t xml:space="preserve">   spice    </w:t>
      </w:r>
      <w:r>
        <w:t xml:space="preserve">   oil    </w:t>
      </w:r>
      <w:r>
        <w:t xml:space="preserve">   essential    </w:t>
      </w:r>
      <w:r>
        <w:t xml:space="preserve">   minted    </w:t>
      </w:r>
      <w:r>
        <w:t xml:space="preserve">   theraputic    </w:t>
      </w:r>
      <w:r>
        <w:t xml:space="preserve">   chocolate    </w:t>
      </w:r>
      <w:r>
        <w:t xml:space="preserve">   menthol    </w:t>
      </w:r>
      <w:r>
        <w:t xml:space="preserve">   leaves    </w:t>
      </w:r>
      <w:r>
        <w:t xml:space="preserve">   aroma    </w:t>
      </w:r>
      <w:r>
        <w:t xml:space="preserve">   ice cream    </w:t>
      </w:r>
      <w:r>
        <w:t xml:space="preserve">   cookies    </w:t>
      </w:r>
      <w:r>
        <w:t xml:space="preserve">   tea    </w:t>
      </w:r>
      <w:r>
        <w:t xml:space="preserve">   peppermint    </w:t>
      </w:r>
      <w:r>
        <w:t xml:space="preserve">   refreshing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Mint</dc:title>
  <dcterms:created xsi:type="dcterms:W3CDTF">2021-10-11T12:26:23Z</dcterms:created>
  <dcterms:modified xsi:type="dcterms:W3CDTF">2021-10-11T12:26:23Z</dcterms:modified>
</cp:coreProperties>
</file>