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Mint Joinery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– mostly water – contained within cells in a tree or timber.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vertical part of a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horizontal beam that provides intermediate support for rafters or sheet roofing.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board that runs from one floor level to another, into which staircase treads and risers are jointed.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underside of a part of a building such as the eaves or archway.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wood is usually obtained from pine, fir, spruce or larch.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strip of wood that covers the ends of rafters and to which external guttering is fixed.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edges of a roof that project beyond the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horizontal timber member placed along the top of a wall to support joists and to spread their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Timber produced from broad-leaved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innermost strip of timber holding a sliding sash in a window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a set of parallel sloping beams that form the main structural element of a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remains of a branch in timber.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 Joinery Crossword</dc:title>
  <dcterms:created xsi:type="dcterms:W3CDTF">2021-10-11T12:28:03Z</dcterms:created>
  <dcterms:modified xsi:type="dcterms:W3CDTF">2021-10-11T12:28:03Z</dcterms:modified>
</cp:coreProperties>
</file>