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Mint's Beauty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is the treatment where we use a scalpel to exfoliate the skin and remove peach fuzz.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treatment for the feet, includes nail polish!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removal of hair, you come in every 4 weeks for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treatment is a step-up from facials, you need to prep your skin for this. HINT: we offer the Pomegrante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treatment we offer, for a longer-lasting removal of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treatment is like a brow tint, but lasts almost twice as long!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vitamin, which is packed full of antioxidants. Commonly known to support immunity function.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product is by Aspect Dr, and is a favourite moisturiser of many. Very hydrating and anti-ageing.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everyday MUST, protects your skin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should do this 1-3 times a week, preferably at night. This helps with skin cell renewal, and unclogging pores.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is a process of hair removal, using an electric current. It is a form of permanent hair removal.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another process of exfoliation, however we use a machine. Very common treatment, and most people have had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product, a mask, is more commonly known as an exfoliator. It is made by Aspect, and contains enzymes.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ingredient is also know as Niacinamide.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treatment that darkens the colour of your skin, temporarily.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common ingredient is also known as Vitamin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stock this brand, and they have fantastic body washes, lotions and butters.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always ____, morning and night (twice) daily. To remove makeup, dirts and oils.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Mint's Beauty Crossword!</dc:title>
  <dcterms:created xsi:type="dcterms:W3CDTF">2021-10-11T12:28:10Z</dcterms:created>
  <dcterms:modified xsi:type="dcterms:W3CDTF">2021-10-11T12:28:10Z</dcterms:modified>
</cp:coreProperties>
</file>