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Minu's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unusual or remarkable.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(especially of change or action) relating to or affecting the fundamental nature of something; far-reaching or thorough.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or occurring as a result of a sudden inner impulse or inclination and without premeditation or external stimulus.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beautiful and, typically, delicate.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mystics or religious mysticism.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playfully quaint or fanciful, especially in an appealing and amusing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seen through; not transparent.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wildly unreasonable, illogical, or inappropriate.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Minu's Crossword Puzzle</dc:title>
  <dcterms:created xsi:type="dcterms:W3CDTF">2021-10-11T12:25:52Z</dcterms:created>
  <dcterms:modified xsi:type="dcterms:W3CDTF">2021-10-11T12:25:52Z</dcterms:modified>
</cp:coreProperties>
</file>