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0    </w:t>
      </w:r>
      <w:r>
        <w:t xml:space="preserve">   10    </w:t>
      </w:r>
      <w:r>
        <w:t xml:space="preserve">   15    </w:t>
      </w:r>
      <w:r>
        <w:t xml:space="preserve">   20    </w:t>
      </w:r>
      <w:r>
        <w:t xml:space="preserve">   25    </w:t>
      </w:r>
      <w:r>
        <w:t xml:space="preserve">   30    </w:t>
      </w:r>
      <w:r>
        <w:t xml:space="preserve">   35    </w:t>
      </w:r>
      <w:r>
        <w:t xml:space="preserve">   40    </w:t>
      </w:r>
      <w:r>
        <w:t xml:space="preserve">   45    </w:t>
      </w:r>
      <w:r>
        <w:t xml:space="preserve">   5    </w:t>
      </w:r>
      <w:r>
        <w:t xml:space="preserve">   50    </w:t>
      </w:r>
      <w:r>
        <w:t xml:space="preserve">   55    </w:t>
      </w:r>
      <w:r>
        <w:t xml:space="preserve">   60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terms:created xsi:type="dcterms:W3CDTF">2021-10-11T12:24:52Z</dcterms:created>
  <dcterms:modified xsi:type="dcterms:W3CDTF">2021-10-11T12:24:52Z</dcterms:modified>
</cp:coreProperties>
</file>