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Méiose et Mitose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Ayant les chromosomes des deux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Nombre de cellules après la méiose.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Nombre de cellules après la mitose.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 symbole représentant diploide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chien possède  trente-neuf chromosome dans le gamètes, alors il a ______ dans ces cellules somatiques.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phase où les cellules s'alignent au milieu.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cellule reproductive.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Une cellule de la peau 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Nombre de division lors de la méiose.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Nombre de division lors de la mitose.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de cellule qui va subir la meiose.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cellules reproductives s'appellent 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cellule reproductive.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symbole représentant haploide</w:t>
            </w:r>
          </w:p>
        </w:tc>
      </w:tr>
    </w:tbl>
    <w:p>
      <w:pPr>
        <w:pStyle w:val="WordBankMedium"/>
      </w:pPr>
      <w:r>
        <w:t xml:space="preserve">   Oeuf    </w:t>
      </w:r>
      <w:r>
        <w:t xml:space="preserve">   Spermatozoide    </w:t>
      </w:r>
      <w:r>
        <w:t xml:space="preserve">   somatique    </w:t>
      </w:r>
      <w:r>
        <w:t xml:space="preserve">   gamètes    </w:t>
      </w:r>
      <w:r>
        <w:t xml:space="preserve">   Métaphase    </w:t>
      </w:r>
      <w:r>
        <w:t xml:space="preserve">   diploide    </w:t>
      </w:r>
      <w:r>
        <w:t xml:space="preserve">   N    </w:t>
      </w:r>
      <w:r>
        <w:t xml:space="preserve">   2N    </w:t>
      </w:r>
      <w:r>
        <w:t xml:space="preserve">   Soixante dix-huit    </w:t>
      </w:r>
      <w:r>
        <w:t xml:space="preserve">   germinale    </w:t>
      </w:r>
      <w:r>
        <w:t xml:space="preserve">   deux    </w:t>
      </w:r>
      <w:r>
        <w:t xml:space="preserve">   quatre    </w:t>
      </w:r>
      <w:r>
        <w:t xml:space="preserve">   un    </w:t>
      </w:r>
      <w:r>
        <w:t xml:space="preserve">   deux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Méiose et Mitose</dc:title>
  <dcterms:created xsi:type="dcterms:W3CDTF">2021-10-11T12:10:30Z</dcterms:created>
  <dcterms:modified xsi:type="dcterms:W3CDTF">2021-10-11T12:10:30Z</dcterms:modified>
</cp:coreProperties>
</file>