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Miosis and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addition of one or more nucleotide pairings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that carries genes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loss of a nucleotide from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copies of a duplicated chromosome attached to each other with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caused by an uncontrolled divison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mutation in a single nucleotide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containing two complete sets of chromosomes, one from each 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nucleotides are not a multiple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cell in a multicellular organism not including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chromosomes that are the same,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reciprocal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modified type of cell divison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pairing at meiosis and having the same structural features and patterns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haploid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nuclear division in cells that happens in 5 stages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homologous    </w:t>
      </w:r>
      <w:r>
        <w:t xml:space="preserve">   diploid    </w:t>
      </w:r>
      <w:r>
        <w:t xml:space="preserve">   meiosis     </w:t>
      </w:r>
      <w:r>
        <w:t xml:space="preserve">   gamete    </w:t>
      </w:r>
      <w:r>
        <w:t xml:space="preserve">   somatic cells    </w:t>
      </w:r>
      <w:r>
        <w:t xml:space="preserve">   homologous pair    </w:t>
      </w:r>
      <w:r>
        <w:t xml:space="preserve">   sister chromatids    </w:t>
      </w:r>
      <w:r>
        <w:t xml:space="preserve">   cancer    </w:t>
      </w:r>
      <w:r>
        <w:t xml:space="preserve">   chromosome    </w:t>
      </w:r>
      <w:r>
        <w:t xml:space="preserve">   frameshift mutation    </w:t>
      </w:r>
      <w:r>
        <w:t xml:space="preserve">   point mutation    </w:t>
      </w:r>
      <w:r>
        <w:t xml:space="preserve">   deletion mutation     </w:t>
      </w:r>
      <w:r>
        <w:t xml:space="preserve">   insertion mutations    </w:t>
      </w:r>
      <w:r>
        <w:t xml:space="preserve">   crossing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Miosis and Mutations</dc:title>
  <dcterms:created xsi:type="dcterms:W3CDTF">2021-10-11T12:26:39Z</dcterms:created>
  <dcterms:modified xsi:type="dcterms:W3CDTF">2021-10-11T12:26:39Z</dcterms:modified>
</cp:coreProperties>
</file>