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Miqueas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Levantarse    </w:t>
      </w:r>
      <w:r>
        <w:t xml:space="preserve">   Acostarse    </w:t>
      </w:r>
      <w:r>
        <w:t xml:space="preserve">   Templo    </w:t>
      </w:r>
      <w:r>
        <w:t xml:space="preserve">   Israel    </w:t>
      </w:r>
      <w:r>
        <w:t xml:space="preserve">   Juda    </w:t>
      </w:r>
      <w:r>
        <w:t xml:space="preserve">   Ezequias    </w:t>
      </w:r>
      <w:r>
        <w:t xml:space="preserve">   Abraham    </w:t>
      </w:r>
      <w:r>
        <w:t xml:space="preserve">   Jacob    </w:t>
      </w:r>
      <w:r>
        <w:t xml:space="preserve">   Fidelidad    </w:t>
      </w:r>
      <w:r>
        <w:t xml:space="preserve">   Pecado    </w:t>
      </w:r>
      <w:r>
        <w:t xml:space="preserve">   Maldad    </w:t>
      </w:r>
      <w:r>
        <w:t xml:space="preserve">   Salvador    </w:t>
      </w:r>
      <w:r>
        <w:t xml:space="preserve">   Fe    </w:t>
      </w:r>
      <w:r>
        <w:t xml:space="preserve">   Dios    </w:t>
      </w:r>
      <w:r>
        <w:t xml:space="preserve">   Amar    </w:t>
      </w:r>
      <w:r>
        <w:t xml:space="preserve">   Bueno    </w:t>
      </w:r>
      <w:r>
        <w:t xml:space="preserve">   Debiles    </w:t>
      </w:r>
      <w:r>
        <w:t xml:space="preserve">   Bondadosos    </w:t>
      </w:r>
      <w:r>
        <w:t xml:space="preserve">   Justos    </w:t>
      </w:r>
      <w:r>
        <w:t xml:space="preserve">   Miqueas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Miqueas</dc:title>
  <dcterms:created xsi:type="dcterms:W3CDTF">2021-10-11T12:27:05Z</dcterms:created>
  <dcterms:modified xsi:type="dcterms:W3CDTF">2021-10-11T12:27:05Z</dcterms:modified>
</cp:coreProperties>
</file>