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 1 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serpiente    </w:t>
      </w:r>
      <w:r>
        <w:t xml:space="preserve">   tortuga    </w:t>
      </w:r>
      <w:r>
        <w:t xml:space="preserve">   caballo    </w:t>
      </w:r>
      <w:r>
        <w:t xml:space="preserve">   conejo    </w:t>
      </w:r>
      <w:r>
        <w:t xml:space="preserve">   perro    </w:t>
      </w:r>
      <w:r>
        <w:t xml:space="preserve">   gato    </w:t>
      </w:r>
      <w:r>
        <w:t xml:space="preserve">   un poco    </w:t>
      </w:r>
      <w:r>
        <w:t xml:space="preserve">   muy    </w:t>
      </w:r>
      <w:r>
        <w:t xml:space="preserve">   bastante    </w:t>
      </w:r>
      <w:r>
        <w:t xml:space="preserve">   pecas    </w:t>
      </w:r>
      <w:r>
        <w:t xml:space="preserve">   gafas    </w:t>
      </w:r>
      <w:r>
        <w:t xml:space="preserve">   bigote    </w:t>
      </w:r>
      <w:r>
        <w:t xml:space="preserve">   barba    </w:t>
      </w:r>
      <w:r>
        <w:t xml:space="preserve">   negro    </w:t>
      </w:r>
      <w:r>
        <w:t xml:space="preserve">   rubio    </w:t>
      </w:r>
      <w:r>
        <w:t xml:space="preserve">   marrones    </w:t>
      </w:r>
      <w:r>
        <w:t xml:space="preserve">   verdes    </w:t>
      </w:r>
      <w:r>
        <w:t xml:space="preserve">   azules    </w:t>
      </w:r>
      <w:r>
        <w:t xml:space="preserve">   ojos    </w:t>
      </w:r>
      <w:r>
        <w:t xml:space="preserve">   pelo    </w:t>
      </w:r>
      <w:r>
        <w:t xml:space="preserve">   liso    </w:t>
      </w:r>
      <w:r>
        <w:t xml:space="preserve">   rizado    </w:t>
      </w:r>
      <w:r>
        <w:t xml:space="preserve">   ondulado    </w:t>
      </w:r>
      <w:r>
        <w:t xml:space="preserve">   largo    </w:t>
      </w:r>
      <w:r>
        <w:t xml:space="preserve">   corto    </w:t>
      </w:r>
      <w:r>
        <w:t xml:space="preserve">   ademas    </w:t>
      </w:r>
      <w:r>
        <w:t xml:space="preserve">   y    </w:t>
      </w:r>
      <w:r>
        <w:t xml:space="preserve">   porque    </w:t>
      </w:r>
      <w:r>
        <w:t xml:space="preserve">   pero    </w:t>
      </w:r>
      <w:r>
        <w:t xml:space="preserve">   tambien    </w:t>
      </w:r>
      <w:r>
        <w:t xml:space="preserve">   divertido    </w:t>
      </w:r>
      <w:r>
        <w:t xml:space="preserve">   perezoso    </w:t>
      </w:r>
      <w:r>
        <w:t xml:space="preserve">   inteligente    </w:t>
      </w:r>
      <w:r>
        <w:t xml:space="preserve">   simpatico    </w:t>
      </w:r>
      <w:r>
        <w:t xml:space="preserve">   guapo    </w:t>
      </w:r>
      <w:r>
        <w:t xml:space="preserve">   feo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 1 unidad 3</dc:title>
  <dcterms:created xsi:type="dcterms:W3CDTF">2021-10-11T12:25:46Z</dcterms:created>
  <dcterms:modified xsi:type="dcterms:W3CDTF">2021-10-11T12:25:46Z</dcterms:modified>
</cp:coreProperties>
</file>