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 Unit 8 La salud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+ adjective (so expensive,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 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model 3,6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risk/run the risk of ...ing 6,2,6,2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get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were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an addiction 5.3.11.1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have/carry warnings 6,12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now on 2,5,2,8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much/many + noun (so much traffic,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try to (do) 6,2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usually (eat, etc)</w:t>
            </w:r>
          </w:p>
        </w:tc>
      </w:tr>
    </w:tbl>
    <w:p>
      <w:pPr>
        <w:pStyle w:val="WordBankLarge"/>
      </w:pPr>
      <w:r>
        <w:t xml:space="preserve">   correr el riesgo de    </w:t>
      </w:r>
      <w:r>
        <w:t xml:space="preserve">   demasiado    </w:t>
      </w:r>
      <w:r>
        <w:t xml:space="preserve">   tan    </w:t>
      </w:r>
      <w:r>
        <w:t xml:space="preserve">   tanto    </w:t>
      </w:r>
      <w:r>
        <w:t xml:space="preserve">   bastante    </w:t>
      </w:r>
      <w:r>
        <w:t xml:space="preserve">   de ahora en adelante    </w:t>
      </w:r>
      <w:r>
        <w:t xml:space="preserve">   exigente    </w:t>
      </w:r>
      <w:r>
        <w:t xml:space="preserve">   tratar de    </w:t>
      </w:r>
      <w:r>
        <w:t xml:space="preserve">   hacer footing    </w:t>
      </w:r>
      <w:r>
        <w:t xml:space="preserve">   una modelo    </w:t>
      </w:r>
      <w:r>
        <w:t xml:space="preserve">   ir a pie    </w:t>
      </w:r>
      <w:r>
        <w:t xml:space="preserve">   saludable    </w:t>
      </w:r>
      <w:r>
        <w:t xml:space="preserve">   suelo    </w:t>
      </w:r>
      <w:r>
        <w:t xml:space="preserve">   Yo en tu lugar    </w:t>
      </w:r>
      <w:r>
        <w:t xml:space="preserve">    una dieta equilibrada    </w:t>
      </w:r>
      <w:r>
        <w:t xml:space="preserve">   pasear el pero    </w:t>
      </w:r>
      <w:r>
        <w:t xml:space="preserve">   una sobredosis    </w:t>
      </w:r>
      <w:r>
        <w:t xml:space="preserve">   evitar    </w:t>
      </w:r>
      <w:r>
        <w:t xml:space="preserve">   en vez de    </w:t>
      </w:r>
      <w:r>
        <w:t xml:space="preserve">   deberías    </w:t>
      </w:r>
      <w:r>
        <w:t xml:space="preserve">   tabaquismo    </w:t>
      </w:r>
      <w:r>
        <w:t xml:space="preserve">   preocupante    </w:t>
      </w:r>
      <w:r>
        <w:t xml:space="preserve">   llevar advertencias    </w:t>
      </w:r>
      <w:r>
        <w:t xml:space="preserve">   tener una dependencia a    </w:t>
      </w:r>
      <w:r>
        <w:t xml:space="preserve">   hacerse adicto a    </w:t>
      </w:r>
      <w:r>
        <w:t xml:space="preserve">   emborracharse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 Unit 8 La salud vocab review</dc:title>
  <dcterms:created xsi:type="dcterms:W3CDTF">2021-10-11T12:26:28Z</dcterms:created>
  <dcterms:modified xsi:type="dcterms:W3CDTF">2021-10-11T12:26:28Z</dcterms:modified>
</cp:coreProperties>
</file>