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Miracle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Helen's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Helen is when she finally learns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Helens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Helens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Helens brother's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Annie's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word Annie spells into Helen's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Helen's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"miracle worker"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breakthrough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Worker</dc:title>
  <dcterms:created xsi:type="dcterms:W3CDTF">2021-10-11T12:26:50Z</dcterms:created>
  <dcterms:modified xsi:type="dcterms:W3CDTF">2021-10-11T12:26:50Z</dcterms:modified>
</cp:coreProperties>
</file>