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 Worker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abrubt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in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harshness in 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fun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low voice so not to be overheard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draw back and tense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very 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 Worker Vocab</dc:title>
  <dcterms:created xsi:type="dcterms:W3CDTF">2021-10-11T12:26:17Z</dcterms:created>
  <dcterms:modified xsi:type="dcterms:W3CDTF">2021-10-11T12:26:17Z</dcterms:modified>
</cp:coreProperties>
</file>