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 de Jésus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Bartimée dit que Jésus est le fils de qui?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de kilomètre de Jérusalem à Jéricho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Jéricho est proche à quelle 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nom de L’aveugle?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Jéricho est considéré comme une 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Miracle arrive òu?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de Bartimée?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Faisait le miracle sur Bartimée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Jésus de quoi/òu?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Demande pour ça aux porte de Jéricho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de Jésus</dc:title>
  <dcterms:created xsi:type="dcterms:W3CDTF">2021-10-11T12:27:46Z</dcterms:created>
  <dcterms:modified xsi:type="dcterms:W3CDTF">2021-10-11T12:27:46Z</dcterms:modified>
</cp:coreProperties>
</file>