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Miracle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Anna's mom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Abby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family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Anna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family is eating at the end of the movie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Anna's dad sells so he can make money for Anna's treatments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state where the family lives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City where Anna goes for treatments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daughters do the family have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dogs do the family end up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 wants to visit what European country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Anna asks her mom for in the hospital besides her medicine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real life, what symbol did the family carve into the tree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that Abby plays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Anna ever lose her faith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Anna hit when she falls into the tree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from heaven</dc:title>
  <dcterms:created xsi:type="dcterms:W3CDTF">2021-10-11T12:28:15Z</dcterms:created>
  <dcterms:modified xsi:type="dcterms:W3CDTF">2021-10-11T12:28:15Z</dcterms:modified>
</cp:coreProperties>
</file>