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Miracle of Fatima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glory be    </w:t>
      </w:r>
      <w:r>
        <w:t xml:space="preserve">   our father    </w:t>
      </w:r>
      <w:r>
        <w:t xml:space="preserve">   hail mary    </w:t>
      </w:r>
      <w:r>
        <w:t xml:space="preserve">   heaven    </w:t>
      </w:r>
      <w:r>
        <w:t xml:space="preserve">   'hell    </w:t>
      </w:r>
      <w:r>
        <w:t xml:space="preserve">   courage    </w:t>
      </w:r>
      <w:r>
        <w:t xml:space="preserve">   obstacles    </w:t>
      </w:r>
      <w:r>
        <w:t xml:space="preserve">   sacrifice    </w:t>
      </w:r>
      <w:r>
        <w:t xml:space="preserve">   saints    </w:t>
      </w:r>
      <w:r>
        <w:t xml:space="preserve">   Peace    </w:t>
      </w:r>
      <w:r>
        <w:t xml:space="preserve">   Fatima    </w:t>
      </w:r>
      <w:r>
        <w:t xml:space="preserve">   Rosary    </w:t>
      </w:r>
      <w:r>
        <w:t xml:space="preserve">   Franciso    </w:t>
      </w:r>
      <w:r>
        <w:t xml:space="preserve">   Jacinta    </w:t>
      </w:r>
      <w:r>
        <w:t xml:space="preserve">   Lucia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Miracle of Fatima</dc:title>
  <dcterms:created xsi:type="dcterms:W3CDTF">2021-10-11T12:26:33Z</dcterms:created>
  <dcterms:modified xsi:type="dcterms:W3CDTF">2021-10-11T12:26:33Z</dcterms:modified>
</cp:coreProperties>
</file>