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"Miracle of the twelve returning and the feeding of the five thousand"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women    </w:t>
      </w:r>
      <w:r>
        <w:t xml:space="preserve">   men    </w:t>
      </w:r>
      <w:r>
        <w:t xml:space="preserve">   twelve wicker baskets    </w:t>
      </w:r>
      <w:r>
        <w:t xml:space="preserve">   left over fragments    </w:t>
      </w:r>
      <w:r>
        <w:t xml:space="preserve">   satisfied    </w:t>
      </w:r>
      <w:r>
        <w:t xml:space="preserve">   ate    </w:t>
      </w:r>
      <w:r>
        <w:t xml:space="preserve">   fed the crowds    </w:t>
      </w:r>
      <w:r>
        <w:t xml:space="preserve">   broke the loaves    </w:t>
      </w:r>
      <w:r>
        <w:t xml:space="preserve">   crowds    </w:t>
      </w:r>
      <w:r>
        <w:t xml:space="preserve">   five thousand    </w:t>
      </w:r>
      <w:r>
        <w:t xml:space="preserve">   five loaves    </w:t>
      </w:r>
      <w:r>
        <w:t xml:space="preserve">   two fish    </w:t>
      </w:r>
      <w:r>
        <w:t xml:space="preserve">   five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"Miracle of the twelve returning and the feeding of the five thousand"</dc:title>
  <dcterms:created xsi:type="dcterms:W3CDTF">2021-10-10T23:51:16Z</dcterms:created>
  <dcterms:modified xsi:type="dcterms:W3CDTF">2021-10-10T23:51:16Z</dcterms:modified>
</cp:coreProperties>
</file>