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 on 34th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the movie was released in 1947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Macy and Gimble are ______ rivals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Payne wrote one of these for the movie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Published along with the film's release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times the movie has been remade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Adaption was broadcast in 1947 with full, original cast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Christmas theme of the movie was kept a ______.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scene was filmed live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Kris is taken to prove he's Santa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Occupation of character played by Gene Lockhart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seen inside Susan's dream house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didn't have high hopes for the movie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Film was awarded this honour in 2005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Occupation of character played by John Payne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Kris Kringle is offered after the parade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Academy Awards won by the film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based on the story within Macy's Santaland display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post workers deliver letters to Santa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not want the film colourized in 1985, pl.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store Santa works at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 on 34th Street</dc:title>
  <dcterms:created xsi:type="dcterms:W3CDTF">2021-10-11T12:27:53Z</dcterms:created>
  <dcterms:modified xsi:type="dcterms:W3CDTF">2021-10-11T12:27:53Z</dcterms:modified>
</cp:coreProperties>
</file>