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Miracle on 49th Street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Josh Cameron's Assistant, Really Close with 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Celtics Player, Plays with Molly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Celtics Best Basketball Player, Molly's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Character, Jen's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Josh Cameron's Annoying Agent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Molly, Josh Cameron, L.J. Brown, the Celtics, Sam and many other characters live or are placed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Molly's Half Sister, loves Josh Cameron, Loves Fashion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Molly's Guardian and Kimmy's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Molly's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Molly's Best Friend,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Team with Josh Cameron, Ming Cho, and L.J. Brown are on, also Molly goes to some of the Team's  Practices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Miracle on 49th Street</dc:title>
  <dcterms:created xsi:type="dcterms:W3CDTF">2021-10-11T12:24:59Z</dcterms:created>
  <dcterms:modified xsi:type="dcterms:W3CDTF">2021-10-11T12:24:59Z</dcterms:modified>
</cp:coreProperties>
</file>