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Miracle on 49th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competition that involves many competetors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pass to get into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the audience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watch over 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thinking carefully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baby of the woman is being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sport that involves shooting a ball in a hoop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storage to put away personal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and attention to acquire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supernatural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definitely or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journey or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signature by a celebrity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quality, good knowledge and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unique or authentic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holiday celebrated on the 25th of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players forming in a competitive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 on 49th Street</dc:title>
  <dcterms:created xsi:type="dcterms:W3CDTF">2021-10-11T12:24:54Z</dcterms:created>
  <dcterms:modified xsi:type="dcterms:W3CDTF">2021-10-11T12:24:54Z</dcterms:modified>
</cp:coreProperties>
</file>