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Miracle on the Hudson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miracle    </w:t>
      </w:r>
      <w:r>
        <w:t xml:space="preserve">   injuries    </w:t>
      </w:r>
      <w:r>
        <w:t xml:space="preserve">   engine    </w:t>
      </w:r>
      <w:r>
        <w:t xml:space="preserve">   loss    </w:t>
      </w:r>
      <w:r>
        <w:t xml:space="preserve">   rescue    </w:t>
      </w:r>
      <w:r>
        <w:t xml:space="preserve">   geese    </w:t>
      </w:r>
      <w:r>
        <w:t xml:space="preserve">   chesley    </w:t>
      </w:r>
      <w:r>
        <w:t xml:space="preserve">   pilot    </w:t>
      </w:r>
      <w:r>
        <w:t xml:space="preserve">   passengers    </w:t>
      </w:r>
      <w:r>
        <w:t xml:space="preserve">   emergency    </w:t>
      </w:r>
      <w:r>
        <w:t xml:space="preserve">   north carolina    </w:t>
      </w:r>
      <w:r>
        <w:t xml:space="preserve">   airplane    </w:t>
      </w:r>
      <w:r>
        <w:t xml:space="preserve">   new york    </w:t>
      </w:r>
      <w:r>
        <w:t xml:space="preserve">   laGuardia    </w:t>
      </w:r>
      <w:r>
        <w:t xml:space="preserve">   hudson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on the Hudson</dc:title>
  <dcterms:created xsi:type="dcterms:W3CDTF">2021-10-11T12:27:15Z</dcterms:created>
  <dcterms:modified xsi:type="dcterms:W3CDTF">2021-10-11T12:27:15Z</dcterms:modified>
</cp:coreProperties>
</file>