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persia    </w:t>
      </w:r>
      <w:r>
        <w:t xml:space="preserve">   adar    </w:t>
      </w:r>
      <w:r>
        <w:t xml:space="preserve">   gallows    </w:t>
      </w:r>
      <w:r>
        <w:t xml:space="preserve">   king    </w:t>
      </w:r>
      <w:r>
        <w:t xml:space="preserve">   megillah    </w:t>
      </w:r>
      <w:r>
        <w:t xml:space="preserve">   achashverosh    </w:t>
      </w:r>
      <w:r>
        <w:t xml:space="preserve">   baddie    </w:t>
      </w:r>
      <w:r>
        <w:t xml:space="preserve">   bowdown    </w:t>
      </w:r>
      <w:r>
        <w:t xml:space="preserve">   esther    </w:t>
      </w:r>
      <w:r>
        <w:t xml:space="preserve">   gregger    </w:t>
      </w:r>
      <w:r>
        <w:t xml:space="preserve">   haman    </w:t>
      </w:r>
      <w:r>
        <w:t xml:space="preserve">   hashem    </w:t>
      </w:r>
      <w:r>
        <w:t xml:space="preserve">   jewish    </w:t>
      </w:r>
      <w:r>
        <w:t xml:space="preserve">   miracle    </w:t>
      </w:r>
      <w:r>
        <w:t xml:space="preserve">   mordachai    </w:t>
      </w:r>
      <w:r>
        <w:t xml:space="preserve">   purim    </w:t>
      </w:r>
      <w:r>
        <w:t xml:space="preserve">   queen    </w:t>
      </w:r>
      <w:r>
        <w:t xml:space="preserve">   vashti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</dc:title>
  <dcterms:created xsi:type="dcterms:W3CDTF">2021-10-11T12:24:56Z</dcterms:created>
  <dcterms:modified xsi:type="dcterms:W3CDTF">2021-10-11T12:24:56Z</dcterms:modified>
</cp:coreProperties>
</file>