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Miracles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WORD OF GOD    </w:t>
      </w:r>
      <w:r>
        <w:t xml:space="preserve">   RIGHTEOUSNESS    </w:t>
      </w:r>
      <w:r>
        <w:t xml:space="preserve">   HELMET OF SALVATION    </w:t>
      </w:r>
      <w:r>
        <w:t xml:space="preserve">   SWORD OF THE SPIRIT    </w:t>
      </w:r>
      <w:r>
        <w:t xml:space="preserve">   FEET OF PEACE    </w:t>
      </w:r>
      <w:r>
        <w:t xml:space="preserve">   BELT OF TRUTH    </w:t>
      </w:r>
      <w:r>
        <w:t xml:space="preserve">   SHIELD OF FAITH    </w:t>
      </w:r>
      <w:r>
        <w:t xml:space="preserve">   BREASTPLATE    </w:t>
      </w:r>
      <w:r>
        <w:t xml:space="preserve">   FIVE THOUSAND    </w:t>
      </w:r>
      <w:r>
        <w:t xml:space="preserve">   LAZARUS    </w:t>
      </w:r>
      <w:r>
        <w:t xml:space="preserve">   FIVE LOAVES OF BREAD    </w:t>
      </w:r>
      <w:r>
        <w:t xml:space="preserve">   TWO FISH    </w:t>
      </w:r>
      <w:r>
        <w:t xml:space="preserve">   TWELVE BASKETS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Miracles</dc:title>
  <dcterms:created xsi:type="dcterms:W3CDTF">2021-10-11T12:26:25Z</dcterms:created>
  <dcterms:modified xsi:type="dcterms:W3CDTF">2021-10-11T12:26:25Z</dcterms:modified>
</cp:coreProperties>
</file>