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Miracles From Heaven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paramedic    </w:t>
      </w:r>
      <w:r>
        <w:t xml:space="preserve">   firefighter    </w:t>
      </w:r>
      <w:r>
        <w:t xml:space="preserve">   tree    </w:t>
      </w:r>
      <w:r>
        <w:t xml:space="preserve">   digestive    </w:t>
      </w:r>
      <w:r>
        <w:t xml:space="preserve">   incurable    </w:t>
      </w:r>
      <w:r>
        <w:t xml:space="preserve">   disease    </w:t>
      </w:r>
      <w:r>
        <w:t xml:space="preserve">   survive    </w:t>
      </w:r>
      <w:r>
        <w:t xml:space="preserve">   life    </w:t>
      </w:r>
      <w:r>
        <w:t xml:space="preserve">   miracle    </w:t>
      </w:r>
      <w:r>
        <w:t xml:space="preserve">   heaven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Miracles From Heaven </dc:title>
  <dcterms:created xsi:type="dcterms:W3CDTF">2021-10-11T12:25:20Z</dcterms:created>
  <dcterms:modified xsi:type="dcterms:W3CDTF">2021-10-11T12:25:20Z</dcterms:modified>
</cp:coreProperties>
</file>