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Miracles From Heaven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assemble and adjust to make it ready for operation.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impose an unwelcome or unnecessary person or thing 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procedure in which an instrument is introduced into the body to give a view of its internal parts.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inborn; natural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hold (someone or something) fast so as to make them incapable of movement.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side of an arch, between the crown and the pier.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action or fact of indulging.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ability to move or be moved freely and easily.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natural or intuitive way of acting or thinking.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think profoundly and at length; meditate.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Miracles From Heaven </dc:title>
  <dcterms:created xsi:type="dcterms:W3CDTF">2021-10-11T12:25:29Z</dcterms:created>
  <dcterms:modified xsi:type="dcterms:W3CDTF">2021-10-11T12:25:29Z</dcterms:modified>
</cp:coreProperties>
</file>