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Miracles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saved    </w:t>
      </w:r>
      <w:r>
        <w:t xml:space="preserve">   faith    </w:t>
      </w:r>
      <w:r>
        <w:t xml:space="preserve">   glory    </w:t>
      </w:r>
      <w:r>
        <w:t xml:space="preserve">   witness    </w:t>
      </w:r>
      <w:r>
        <w:t xml:space="preserve">   truth    </w:t>
      </w:r>
      <w:r>
        <w:t xml:space="preserve">   life    </w:t>
      </w:r>
      <w:r>
        <w:t xml:space="preserve">   love    </w:t>
      </w:r>
      <w:r>
        <w:t xml:space="preserve">   healed    </w:t>
      </w:r>
      <w:r>
        <w:t xml:space="preserve">   Jesus    </w:t>
      </w:r>
      <w:r>
        <w:t xml:space="preserve">   believe    </w:t>
      </w:r>
      <w:r>
        <w:t xml:space="preserve">   wine    </w:t>
      </w:r>
      <w:r>
        <w:t xml:space="preserve">   Miracle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Miracles </dc:title>
  <dcterms:created xsi:type="dcterms:W3CDTF">2021-10-11T12:26:12Z</dcterms:created>
  <dcterms:modified xsi:type="dcterms:W3CDTF">2021-10-11T12:26:12Z</dcterms:modified>
</cp:coreProperties>
</file>