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Miracles from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Abbie    </w:t>
      </w:r>
      <w:r>
        <w:t xml:space="preserve">   Angels    </w:t>
      </w:r>
      <w:r>
        <w:t xml:space="preserve">   Dear God    </w:t>
      </w:r>
      <w:r>
        <w:t xml:space="preserve">   Death    </w:t>
      </w:r>
      <w:r>
        <w:t xml:space="preserve">   Doctor    </w:t>
      </w:r>
      <w:r>
        <w:t xml:space="preserve">   Faith    </w:t>
      </w:r>
      <w:r>
        <w:t xml:space="preserve">   Healing    </w:t>
      </w:r>
      <w:r>
        <w:t xml:space="preserve">   Heaven    </w:t>
      </w:r>
      <w:r>
        <w:t xml:space="preserve">   Hope    </w:t>
      </w:r>
      <w:r>
        <w:t xml:space="preserve">   Hospital    </w:t>
      </w:r>
      <w:r>
        <w:t xml:space="preserve">   Journey    </w:t>
      </w:r>
      <w:r>
        <w:t xml:space="preserve">   Love    </w:t>
      </w:r>
      <w:r>
        <w:t xml:space="preserve">   Miracles    </w:t>
      </w:r>
      <w:r>
        <w:t xml:space="preserve">   The Fall    </w:t>
      </w:r>
      <w:r>
        <w:t xml:space="preserve">   Tummy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from heaven </dc:title>
  <dcterms:created xsi:type="dcterms:W3CDTF">2021-10-11T12:25:07Z</dcterms:created>
  <dcterms:modified xsi:type="dcterms:W3CDTF">2021-10-11T12:25:07Z</dcterms:modified>
</cp:coreProperties>
</file>