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Miracles of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Born to a Virgin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Luke 17:11-19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Changing Water to Wine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Mark 3:1-6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Healing the Royal Official's 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Luke 1:26-38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Healing the Man Possessed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John 6:5-14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Healing Simon Peter's Mother-In-Law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John 4:46-34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Healing the Sick in the Evening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Mark 5:25-34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Catching Large Number of 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Luke 7:1-10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Healing a Leper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John 2:1-11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Healing a centurion's servant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Luke 22:45-54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Healing Paralyzed Man Lowered Thru Roof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Luke 8:41-42, 49-56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Healing Withered Hand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Matthew 8:1-4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Raising Widow's 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Matthew 8:23-27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Calming Stormy Sea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Mark 1:21-28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Casting Demons into Swine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Matthew 17:24-27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Woman with the Issue of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John 11:1-44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Raising Jairus' Daughter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Luke 4:38-39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Healing Two Blind 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Matthew 9:32-33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Healing the Mute 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Mark 5:1-13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Healing Man by Pool of Bethesda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Matthew 9:27-31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Feeding the 5,000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Matthew 14:22-33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Walking on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John 5:1-17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Healing the Town of Gennesaret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Luke 7:11-17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Catching a Fish with a Coin in its Mouth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Matthew 8:16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Healing the 10 Lepers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Luke 5:3-10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Raising Lazarus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Luke 5:18-26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Restoring the Severed 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Mark 6:53-56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Miracles of Christ</dc:title>
  <dcterms:created xsi:type="dcterms:W3CDTF">2021-10-11T12:26:03Z</dcterms:created>
  <dcterms:modified xsi:type="dcterms:W3CDTF">2021-10-11T12:26:03Z</dcterms:modified>
</cp:coreProperties>
</file>