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Willing    </w:t>
      </w:r>
      <w:r>
        <w:t xml:space="preserve">   Believed    </w:t>
      </w:r>
      <w:r>
        <w:t xml:space="preserve">   Jacob    </w:t>
      </w:r>
      <w:r>
        <w:t xml:space="preserve">   Issac    </w:t>
      </w:r>
      <w:r>
        <w:t xml:space="preserve">   Abraham    </w:t>
      </w:r>
      <w:r>
        <w:t xml:space="preserve">   Heaven    </w:t>
      </w:r>
      <w:r>
        <w:t xml:space="preserve">   Soldiers    </w:t>
      </w:r>
      <w:r>
        <w:t xml:space="preserve">   Servant    </w:t>
      </w:r>
      <w:r>
        <w:t xml:space="preserve">   Faith    </w:t>
      </w:r>
      <w:r>
        <w:t xml:space="preserve">   Healed    </w:t>
      </w:r>
      <w:r>
        <w:t xml:space="preserve">   Suffering    </w:t>
      </w:r>
      <w:r>
        <w:t xml:space="preserve">   Paralyzed    </w:t>
      </w:r>
      <w:r>
        <w:t xml:space="preserve">   Centurion    </w:t>
      </w:r>
      <w:r>
        <w:t xml:space="preserve">   Capernaum    </w:t>
      </w:r>
      <w:r>
        <w:t xml:space="preserve">   Testimony    </w:t>
      </w:r>
      <w:r>
        <w:t xml:space="preserve">   Moses    </w:t>
      </w:r>
      <w:r>
        <w:t xml:space="preserve">   Touched    </w:t>
      </w:r>
      <w:r>
        <w:t xml:space="preserve">   Clean    </w:t>
      </w:r>
      <w:r>
        <w:t xml:space="preserve">   Knelt    </w:t>
      </w:r>
      <w:r>
        <w:t xml:space="preserve">   Leprosy    </w:t>
      </w:r>
      <w:r>
        <w:t xml:space="preserve">   Crowds    </w:t>
      </w:r>
      <w:r>
        <w:t xml:space="preserve">   Mountainside    </w:t>
      </w:r>
      <w:r>
        <w:t xml:space="preserve">   Jesus    </w:t>
      </w:r>
      <w:r>
        <w:t xml:space="preserve">   Amazed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 of Jesus</dc:title>
  <dcterms:created xsi:type="dcterms:W3CDTF">2021-10-11T12:26:57Z</dcterms:created>
  <dcterms:modified xsi:type="dcterms:W3CDTF">2021-10-11T12:26:57Z</dcterms:modified>
</cp:coreProperties>
</file>