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Miracles of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healed one of peters family members who was this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calmed down  the what when he was on the boat in the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healed a mans what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fishermen couldn't find fish Jesus went into who's boat to catch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healed the son of a very important person who was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man did  Jesus heal who was possessed by a demon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who was lowered down from the tiles on A mat had something wrong with him he was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people were planing to kill Jesus after healing a mans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did Jesus feed from 5 loafs of bread and 2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raised a son of a what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healed a servant Who worked for what kind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peters family member have that Jesus took from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reserected a mans daughter what was the mans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what special event did Jesus turn water into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healed a man with a skin disease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 of Jesus </dc:title>
  <dcterms:created xsi:type="dcterms:W3CDTF">2021-10-11T12:25:27Z</dcterms:created>
  <dcterms:modified xsi:type="dcterms:W3CDTF">2021-10-11T12:25:27Z</dcterms:modified>
</cp:coreProperties>
</file>