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Miracles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Love    </w:t>
      </w:r>
      <w:r>
        <w:t xml:space="preserve">   Jesus    </w:t>
      </w:r>
      <w:r>
        <w:t xml:space="preserve">   Miracle Worker    </w:t>
      </w:r>
      <w:r>
        <w:t xml:space="preserve">   Son of David    </w:t>
      </w:r>
      <w:r>
        <w:t xml:space="preserve">   Beggar    </w:t>
      </w:r>
      <w:r>
        <w:t xml:space="preserve">   Concern    </w:t>
      </w:r>
      <w:r>
        <w:t xml:space="preserve">   Pity    </w:t>
      </w:r>
      <w:r>
        <w:t xml:space="preserve">   Compassion    </w:t>
      </w:r>
      <w:r>
        <w:t xml:space="preserve">   Raising to Life    </w:t>
      </w:r>
      <w:r>
        <w:t xml:space="preserve">   Disciples    </w:t>
      </w:r>
      <w:r>
        <w:t xml:space="preserve">   Afraid    </w:t>
      </w:r>
      <w:r>
        <w:t xml:space="preserve">   Storm    </w:t>
      </w:r>
      <w:r>
        <w:t xml:space="preserve">   Believe    </w:t>
      </w:r>
      <w:r>
        <w:t xml:space="preserve">   Daughter    </w:t>
      </w:r>
      <w:r>
        <w:t xml:space="preserve">   Jairus    </w:t>
      </w:r>
      <w:r>
        <w:t xml:space="preserve">   Bartimaeus    </w:t>
      </w:r>
      <w:r>
        <w:t xml:space="preserve">   Nature    </w:t>
      </w:r>
      <w:r>
        <w:t xml:space="preserve">   Healing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 of Jesus</dc:title>
  <dcterms:created xsi:type="dcterms:W3CDTF">2021-10-11T12:25:32Z</dcterms:created>
  <dcterms:modified xsi:type="dcterms:W3CDTF">2021-10-11T12:25:32Z</dcterms:modified>
</cp:coreProperties>
</file>