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Miracles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Healing of Simon Peter's mother-in-law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Luke 17:11-19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Healing the sick during the evening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Mark 2:1-12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Healing of the royal official's 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Mark 1:29-31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Healing the paralyzed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Luke 7:11-17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Raising a widow's 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Matthew 9:27-31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Raising Jairus' daughter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John 5:1-17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Healing two blind 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John 4:46-54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Healing a man who was crippled for 38 yrs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Mark 1:32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Healing a deaf man with a speech impediment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Mark 7:31-37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Healing 10 men suffering from leprosy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Mark 5:22-24 &amp; 35-43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Miracles of Jesus</dc:title>
  <dcterms:created xsi:type="dcterms:W3CDTF">2021-10-11T12:25:50Z</dcterms:created>
  <dcterms:modified xsi:type="dcterms:W3CDTF">2021-10-11T12:25:50Z</dcterms:modified>
</cp:coreProperties>
</file>