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Carapace    </w:t>
      </w:r>
      <w:r>
        <w:t xml:space="preserve">   Catnoir    </w:t>
      </w:r>
      <w:r>
        <w:t xml:space="preserve">   Duusu    </w:t>
      </w:r>
      <w:r>
        <w:t xml:space="preserve">   Hawkmoth    </w:t>
      </w:r>
      <w:r>
        <w:t xml:space="preserve">   Ladybug    </w:t>
      </w:r>
      <w:r>
        <w:t xml:space="preserve">   Mayura    </w:t>
      </w:r>
      <w:r>
        <w:t xml:space="preserve">   Miraculous    </w:t>
      </w:r>
      <w:r>
        <w:t xml:space="preserve">   Nooroo    </w:t>
      </w:r>
      <w:r>
        <w:t xml:space="preserve">   Plagg    </w:t>
      </w:r>
      <w:r>
        <w:t xml:space="preserve">   Pollen    </w:t>
      </w:r>
      <w:r>
        <w:t xml:space="preserve">   Queenbee    </w:t>
      </w:r>
      <w:r>
        <w:t xml:space="preserve">   Renarouge    </w:t>
      </w:r>
      <w:r>
        <w:t xml:space="preserve">   Sass    </w:t>
      </w:r>
      <w:r>
        <w:t xml:space="preserve">   Tikki    </w:t>
      </w:r>
      <w:r>
        <w:t xml:space="preserve">   Trixx    </w:t>
      </w:r>
      <w:r>
        <w:t xml:space="preserve">   Viperion    </w:t>
      </w:r>
      <w:r>
        <w:t xml:space="preserve">   Wayzz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</dc:title>
  <dcterms:created xsi:type="dcterms:W3CDTF">2021-10-11T12:26:46Z</dcterms:created>
  <dcterms:modified xsi:type="dcterms:W3CDTF">2021-10-11T12:26:46Z</dcterms:modified>
</cp:coreProperties>
</file>