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Miraculous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Ari    </w:t>
      </w:r>
      <w:r>
        <w:t xml:space="preserve">   Duusuu    </w:t>
      </w:r>
      <w:r>
        <w:t xml:space="preserve">   Le paon    </w:t>
      </w:r>
      <w:r>
        <w:t xml:space="preserve">   Hawkmoth    </w:t>
      </w:r>
      <w:r>
        <w:t xml:space="preserve">   Nooroo    </w:t>
      </w:r>
      <w:r>
        <w:t xml:space="preserve">   Wayzz    </w:t>
      </w:r>
      <w:r>
        <w:t xml:space="preserve">   Trixx    </w:t>
      </w:r>
      <w:r>
        <w:t xml:space="preserve">   Plagg    </w:t>
      </w:r>
      <w:r>
        <w:t xml:space="preserve">   Tikki    </w:t>
      </w:r>
      <w:r>
        <w:t xml:space="preserve">   Alya    </w:t>
      </w:r>
      <w:r>
        <w:t xml:space="preserve">   Adrien    </w:t>
      </w:r>
      <w:r>
        <w:t xml:space="preserve">   Marinette    </w:t>
      </w:r>
      <w:r>
        <w:t xml:space="preserve">   Sabrina    </w:t>
      </w:r>
      <w:r>
        <w:t xml:space="preserve">   Chloe    </w:t>
      </w:r>
      <w:r>
        <w:t xml:space="preserve">   Queen bee    </w:t>
      </w:r>
      <w:r>
        <w:t xml:space="preserve">   Volpina    </w:t>
      </w:r>
      <w:r>
        <w:t xml:space="preserve">   Cat noir    </w:t>
      </w:r>
      <w:r>
        <w:t xml:space="preserve">   Ladybug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Miraculous </dc:title>
  <dcterms:created xsi:type="dcterms:W3CDTF">2021-10-11T12:25:34Z</dcterms:created>
  <dcterms:modified xsi:type="dcterms:W3CDTF">2021-10-11T12:25:34Z</dcterms:modified>
</cp:coreProperties>
</file>