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Catch of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shore    </w:t>
      </w:r>
      <w:r>
        <w:t xml:space="preserve">   thankful    </w:t>
      </w:r>
      <w:r>
        <w:t xml:space="preserve">   help    </w:t>
      </w:r>
      <w:r>
        <w:t xml:space="preserve">   full    </w:t>
      </w:r>
      <w:r>
        <w:t xml:space="preserve">   empty    </w:t>
      </w:r>
      <w:r>
        <w:t xml:space="preserve">   water    </w:t>
      </w:r>
      <w:r>
        <w:t xml:space="preserve">   disciples    </w:t>
      </w:r>
      <w:r>
        <w:t xml:space="preserve">   miracle    </w:t>
      </w:r>
      <w:r>
        <w:t xml:space="preserve">   caught    </w:t>
      </w:r>
      <w:r>
        <w:t xml:space="preserve">   net    </w:t>
      </w:r>
      <w:r>
        <w:t xml:space="preserve">   Peter    </w:t>
      </w:r>
      <w:r>
        <w:t xml:space="preserve">   Jesus    </w:t>
      </w:r>
      <w:r>
        <w:t xml:space="preserve">   Boat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Catch of Fish</dc:title>
  <dcterms:created xsi:type="dcterms:W3CDTF">2021-10-11T12:26:41Z</dcterms:created>
  <dcterms:modified xsi:type="dcterms:W3CDTF">2021-10-11T12:26:41Z</dcterms:modified>
</cp:coreProperties>
</file>